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5-184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Родвальт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Сергеевича,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Родвальт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08.10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1008012756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Родвальт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Родвальт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Родвальт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29.12.2024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08.10.2024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41008012756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Родвальт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Родвальт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Родвальт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184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0412365400665001842520141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